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农业工作重要文件汇编  1997.2-1998.2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农业工作重要文件汇编  1997.2-1998.2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本书出售、求购地址：https://www.jiaokey.com/book/detail/10995991.html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关键词搜索：https://www.jiaokey.com/tag/农业工作重要文件汇编  1997.2-1998.2.html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