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书名：农畜皮肤组织学构造</w:t>
      </w:r>
    </w:p>
    <w:p>
      <w:r>
        <w:t>作者：（苏）布拉乌（Браун，А.А.）著；吴惠勇译</w:t>
      </w:r>
    </w:p>
    <w:p>
      <w:r>
        <w:t>出版社：北京：农业出版社</w:t>
      </w:r>
    </w:p>
    <w:p>
      <w:r>
        <w:t>出版日期：1989.07</w:t>
      </w:r>
    </w:p>
    <w:p>
      <w:r>
        <w:t>总页数：68</w:t>
      </w:r>
    </w:p>
    <w:p>
      <w:r>
        <w:t>更多请访问教客网: www.jiaokey.com</w:t>
      </w:r>
    </w:p>
    <w:p>
      <w:r>
        <w:t>农畜皮肤组织学构造 评论地址：https://www.jiaokey.com/book/detail/10995990.html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