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特别篇  3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特别篇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本书出售、求购地址：https://www.jiaokey.com/book/detail/10995954.html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特别篇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