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书名：民用铝板、带、箔材生产</w:t>
      </w:r>
    </w:p>
    <w:p>
      <w:r>
        <w:t>作者：郑璇编著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民用铝板、带、箔材生产 评论地址：https://www.jiaokey.com/book/detail/10995945.html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