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酶作用的化学动力学</w:t>
      </w:r>
    </w:p>
    <w:p>
      <w:r>
        <w:rPr>
          <w:rFonts w:ascii="宋体" w:hAnsi="宋体" w:eastAsia="宋体"/>
          <w:sz w:val="24"/>
        </w:rPr>
        <w:t>（加拿大）莱德勒（K.J.Laidler）著；朱德煦译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酶作用的化学动力学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（加拿大）莱德勒（K.J.Laidler）著；朱德煦译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本书出售、求购地址：https://www.jiaokey.com/book/detail/10995871.html</w:t>
      </w:r>
    </w:p>
    <w:p>
      <w:r>
        <w:t>更多相关图书推荐：https://www.jiaokey.com</w:t>
      </w:r>
    </w:p>
    <w:p>
      <w:r>
        <w:t>（加拿大）莱德勒（K.J.Laidler）著；朱德煦译 其他作品：https://www.jiaokey.com/tag/（加拿大）莱德勒（K.J.Laidler）著；朱德煦译.html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关键词搜索：https://www.jiaokey.com/tag/酶作用的化学动力学.html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