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书名：煤矿企业建设的工程勘测</w:t>
      </w:r>
    </w:p>
    <w:p>
      <w:r>
        <w:t>作者:（苏）雪维烈扬诺夫（Н.Н.Северьянов），（苏）阿加莉娜（М.С.Агалина）著；顾鸿生，项兆池译</w:t>
      </w:r>
    </w:p>
    <w:p>
      <w:r>
        <w:t>出版社:北京：煤炭工业出版社</w:t>
      </w:r>
    </w:p>
    <w:p>
      <w:r>
        <w:t>出版日期：1958.05</w:t>
      </w:r>
    </w:p>
    <w:p>
      <w:r>
        <w:t>总页数：279</w:t>
      </w:r>
    </w:p>
    <w:p>
      <w:r>
        <w:t>更多请访问教客网:www.jiaokey.com</w:t>
      </w:r>
    </w:p>
    <w:p>
      <w:r>
        <w:t>煤矿企业建设的工程勘测评论地址：https://www.jiaokey.com/book/detail/10995828.html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