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煤和页岩低温干馏气体分析方法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煤和页岩低温干馏气体分析方法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煤-低温干馏-气体分析 低温干馏-煤-气体分析 气体分析-低温干馏-煤 页岩-低温干馏-气体分析 低温干馏-页岩-气体分析 气体分析-低温干馏-页岩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本书出售、求购地址：https://www.jiaokey.com/book/detail/10995795.html</w:t>
      </w:r>
    </w:p>
    <w:p>
      <w:r>
        <w:t>更多相关图书推荐：https://www.jiaokey.com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关键词搜索：https://www.jiaokey.com/tag/煤-低温干馏-气体分析 低温干馏-煤-气体分析 气体分析-低温干馏-煤 页岩-低温干馏-气体分析 低温干馏-页岩-气体分析 气体分析-低温干馏-页岩.html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