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书名：漫长的革命</w:t>
      </w:r>
    </w:p>
    <w:p>
      <w:r>
        <w:t>作者：（美）斯 诺（Snow，E.）著；东方极译</w:t>
      </w:r>
    </w:p>
    <w:p>
      <w:r>
        <w:t>出版社：北京：农村读物出版社</w:t>
      </w:r>
    </w:p>
    <w:p>
      <w:r>
        <w:t>出版日期：1989.06</w:t>
      </w:r>
    </w:p>
    <w:p>
      <w:r>
        <w:t>总页数：182</w:t>
      </w:r>
    </w:p>
    <w:p>
      <w:r>
        <w:t>更多请访问教客网: www.jiaokey.com</w:t>
      </w:r>
    </w:p>
    <w:p>
      <w:r>
        <w:t>漫长的革命 评论地址：https://www.jiaokey.com/book/detail/10995776.html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