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书名：人本管理模式</w:t>
      </w:r>
    </w:p>
    <w:p>
      <w:r>
        <w:t>作者：（美）亚伯拉罕·哈罗德·马斯洛（Abraham. H. Maslow）著；冯化平编译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人本管理模式 评论地址：https://www.jiaokey.com/book/detail/10995770.html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