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成功科学心理</w:t>
      </w:r>
    </w:p>
    <w:p>
      <w:r>
        <w:rPr>
          <w:rFonts w:ascii="宋体" w:hAnsi="宋体" w:eastAsia="宋体"/>
          <w:sz w:val="24"/>
        </w:rPr>
        <w:t>（美）亚伯拉罕·哈罗德·马斯洛（Abraham. H. Maslow）著；冯化平编译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成功科学心理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（美）亚伯拉罕·哈罗德·马斯洛（Abraham. H. Maslow）著；冯化平编译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本书出售、求购地址：https://www.jiaokey.com/book/detail/10995769.html</w:t>
      </w:r>
    </w:p>
    <w:p>
      <w:r>
        <w:t>更多相关图书推荐：https://www.jiaokey.com</w:t>
      </w:r>
    </w:p>
    <w:p>
      <w:r>
        <w:t>（美）亚伯拉罕·哈罗德·马斯洛（Abraham. H. Maslow）著；冯化平编译 其他作品：https://www.jiaokey.com/tag/（美）亚伯拉罕·哈罗德·马斯洛（Abraham. H. Maslow）著；冯化平编译.html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关键词搜索：https://www.jiaokey.com/tag/成功科学心理.html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