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流星追逐记</w:t>
      </w:r>
    </w:p>
    <w:p>
      <w:r>
        <w:rPr>
          <w:rFonts w:ascii="宋体" w:hAnsi="宋体" w:eastAsia="宋体"/>
          <w:sz w:val="24"/>
        </w:rPr>
        <w:t>（法）凡尔纳（J. Verne）著；汪文漪，何友齐译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流星追逐记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（法）凡尔纳（J. Verne）著；汪文漪，何友齐译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本书出售、求购地址：https://www.jiaokey.com/book/detail/10995725.html</w:t>
      </w:r>
    </w:p>
    <w:p>
      <w:r>
        <w:t>更多相关图书推荐：https://www.jiaokey.com</w:t>
      </w:r>
    </w:p>
    <w:p>
      <w:r>
        <w:t>（法）凡尔纳（J. Verne）著；汪文漪，何友齐译 其他作品：https://www.jiaokey.com/tag/（法）凡尔纳（J. Verne）著；汪文漪，何友齐译.html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关键词搜索：https://www.jiaokey.com/tag/流星追逐记.html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