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领导智商</w:t>
      </w:r>
    </w:p>
    <w:p>
      <w:r>
        <w:rPr>
          <w:rFonts w:ascii="宋体" w:hAnsi="宋体" w:eastAsia="宋体"/>
          <w:sz w:val="24"/>
        </w:rPr>
        <w:t>（美）埃米特·墨菲（Emmett C.Murphy）著；李少青等译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（美）埃米特·墨菲（Emmett C.Murphy）著；李少青等译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本书出售、求购地址：https://www.jiaokey.com/book/detail/10995712.html</w:t>
      </w:r>
    </w:p>
    <w:p>
      <w:r>
        <w:t>更多相关图书推荐：https://www.jiaokey.com</w:t>
      </w:r>
    </w:p>
    <w:p>
      <w:r>
        <w:t>（美）埃米特·墨菲（Emmett C.Murphy）著；李少青等译 其他作品：https://www.jiaokey.com/tag/（美）埃米特·墨菲（Emmett C.Murphy）著；李少青等译.html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关键词搜索：https://www.jiaokey.com/tag/领导智商.html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