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联合国预防犯罪和刑事司法领域活动与文献纵览</w:t>
      </w:r>
    </w:p>
    <w:p>
      <w:r>
        <w:rPr>
          <w:rFonts w:ascii="宋体" w:hAnsi="宋体" w:eastAsia="宋体"/>
          <w:sz w:val="24"/>
        </w:rPr>
        <w:t>徐景峰主编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联合国预防犯罪和刑事司法领域活动与文献纵览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本书出售、求购地址：https://www.jiaokey.com/book/detail/10995689.html</w:t>
      </w:r>
    </w:p>
    <w:p>
      <w:r>
        <w:t>更多相关图书推荐：https://www.jiaokey.com</w:t>
      </w:r>
    </w:p>
    <w:p>
      <w:r>
        <w:t>徐景峰主编 其他作品：https://www.jiaokey.com/tag/徐景峰主编.html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关键词搜索：https://www.jiaokey.com/tag/联合国预防犯罪和刑事司法领域活动与文献纵览.html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