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书名：矿用安全炸药</w:t>
      </w:r>
    </w:p>
    <w:p>
      <w:r>
        <w:t>作者:（苏联）列·维·杜布诺夫著；李迪勋译</w:t>
      </w:r>
    </w:p>
    <w:p>
      <w:r>
        <w:t>出版社:北京：煤炭工业出版社</w:t>
      </w:r>
    </w:p>
    <w:p>
      <w:r>
        <w:t>出版日期：1956.04</w:t>
      </w:r>
    </w:p>
    <w:p>
      <w:r>
        <w:t>总页数：166</w:t>
      </w:r>
    </w:p>
    <w:p>
      <w:r>
        <w:t>更多请访问教客网:www.jiaokey.com</w:t>
      </w:r>
    </w:p>
    <w:p>
      <w:r>
        <w:t>矿用安全炸药评论地址：https://www.jiaokey.com/book/detail/10995660.html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