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书名：矿山压力与顶板管理</w:t>
      </w:r>
    </w:p>
    <w:p>
      <w:r>
        <w:t>作者:贾捷春编译</w:t>
      </w:r>
    </w:p>
    <w:p>
      <w:r>
        <w:t>出版社:益智书店</w:t>
      </w:r>
    </w:p>
    <w:p>
      <w:r>
        <w:t>出版日期：1953.06</w:t>
      </w:r>
    </w:p>
    <w:p>
      <w:r>
        <w:t>总页数：147</w:t>
      </w:r>
    </w:p>
    <w:p>
      <w:r>
        <w:t>更多请访问教客网:www.jiaokey.com</w:t>
      </w:r>
    </w:p>
    <w:p>
      <w:r>
        <w:t>矿山压力与顶板管理评论地址：https://www.jiaokey.com/book/detail/10995659.html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