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书名：矿山压力测控技术</w:t>
      </w:r>
    </w:p>
    <w:p>
      <w:r>
        <w:t>作者：耿献文主编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矿山压力测控技术 评论地址：https://www.jiaokey.com/book/detail/10995651.html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