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书名：矿产储量计算的验算和计算误差的确定</w:t>
      </w:r>
    </w:p>
    <w:p>
      <w:r>
        <w:t>作者：（苏）依札克松（С.С.Изаксон）著；孙振先译</w:t>
      </w:r>
    </w:p>
    <w:p>
      <w:r>
        <w:t>出版社：北京：煤炭工业出版社</w:t>
      </w:r>
    </w:p>
    <w:p>
      <w:r>
        <w:t>出版日期：1958.03</w:t>
      </w:r>
    </w:p>
    <w:p>
      <w:r>
        <w:t>总页数：126</w:t>
      </w:r>
    </w:p>
    <w:p>
      <w:r>
        <w:t>更多请访问教客网: www.jiaokey.com</w:t>
      </w:r>
    </w:p>
    <w:p>
      <w:r>
        <w:t>矿产储量计算的验算和计算误差的确定 评论地址：https://www.jiaokey.com/book/detail/10995622.html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