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书名：坑木代用  苏联专家报告集</w:t>
      </w:r>
    </w:p>
    <w:p>
      <w:r>
        <w:t>作者：盖列斯库尔（苏），М.Н.等著；北京煤炭科学研究院坑木代用办公室编</w:t>
      </w:r>
    </w:p>
    <w:p>
      <w:r>
        <w:t>出版社：北京：煤炭工业出版社</w:t>
      </w:r>
    </w:p>
    <w:p>
      <w:r>
        <w:t>出版日期：1959.11</w:t>
      </w:r>
    </w:p>
    <w:p>
      <w:r>
        <w:t>总页数：196</w:t>
      </w:r>
    </w:p>
    <w:p>
      <w:r>
        <w:t>更多请访问教客网: www.jiaokey.com</w:t>
      </w:r>
    </w:p>
    <w:p>
      <w:r>
        <w:t>坑木代用  苏联专家报告集 评论地址：https://www.jiaokey.com/book/detail/10995614.html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