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书名：科研单位经济管理</w:t>
      </w:r>
    </w:p>
    <w:p>
      <w:r>
        <w:t>作者：董健生编著</w:t>
      </w:r>
    </w:p>
    <w:p>
      <w:r>
        <w:t>出版社：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科研单位经济管理 评论地址：https://www.jiaokey.com/book/detail/10995607.html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