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书名：科技文献-检索工具书使用法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科技文献-检索工具书使用法 评论地址：https://www.jiaokey.com/book/detail/10995601.html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