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书名：康拜因采煤场子的先进工作方法</w:t>
      </w:r>
    </w:p>
    <w:p>
      <w:r>
        <w:t>作者：（苏）巴拉诺夫（Д.П.Баранов）著；王开弟译</w:t>
      </w:r>
    </w:p>
    <w:p>
      <w:r>
        <w:t>出版社：北京：煤炭工业出版社</w:t>
      </w:r>
    </w:p>
    <w:p>
      <w:r>
        <w:t>出版日期：1956.11</w:t>
      </w:r>
    </w:p>
    <w:p>
      <w:r>
        <w:t>总页数：68</w:t>
      </w:r>
    </w:p>
    <w:p>
      <w:r>
        <w:t>更多请访问教客网: www.jiaokey.com</w:t>
      </w:r>
    </w:p>
    <w:p>
      <w:r>
        <w:t>康拜因采煤场子的先进工作方法 评论地址：https://www.jiaokey.com/book/detail/10995592.html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