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书名：开采岩层移动工程地质研究</w:t>
      </w:r>
    </w:p>
    <w:p>
      <w:r>
        <w:t>作者：狄乾生，隋旺华等著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总页数：204</w:t>
      </w:r>
    </w:p>
    <w:p>
      <w:r>
        <w:t>更多请访问教客网: www.jiaokey.com</w:t>
      </w:r>
    </w:p>
    <w:p>
      <w:r>
        <w:t>开采岩层移动工程地质研究 评论地址：https://www.jiaokey.com/book/detail/10995583.html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