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书名：九十年代全国建设项目投资指标7000例  上</w:t>
      </w:r>
    </w:p>
    <w:p>
      <w:r>
        <w:t>作者：中国建设工程造价管理协会，设备价格信息委员会</w:t>
      </w:r>
    </w:p>
    <w:p>
      <w:r>
        <w:t>出版社：</w:t>
      </w:r>
    </w:p>
    <w:p>
      <w:r>
        <w:t>出版日期：1999.10</w:t>
      </w:r>
    </w:p>
    <w:p>
      <w:r>
        <w:t>总页数：809</w:t>
      </w:r>
    </w:p>
    <w:p>
      <w:r>
        <w:t>更多请访问教客网: www.jiaokey.com</w:t>
      </w:r>
    </w:p>
    <w:p>
      <w:r>
        <w:t>九十年代全国建设项目投资指标7000例  上 评论地址：https://www.jiaokey.com/book/detail/10995554.html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