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书名：济宁三号矿井建设项目后评价与展望</w:t>
      </w:r>
    </w:p>
    <w:p>
      <w:r>
        <w:t>作者：兖矿集团有限公司编</w:t>
      </w:r>
    </w:p>
    <w:p>
      <w:r>
        <w:t>出版社：北京：煤炭工业出版社</w:t>
      </w:r>
    </w:p>
    <w:p>
      <w:r>
        <w:t>出版日期：2002.06</w:t>
      </w:r>
    </w:p>
    <w:p>
      <w:r>
        <w:t>总页数：438</w:t>
      </w:r>
    </w:p>
    <w:p>
      <w:r>
        <w:t>更多请访问教客网: www.jiaokey.com</w:t>
      </w:r>
    </w:p>
    <w:p>
      <w:r>
        <w:t>济宁三号矿井建设项目后评价与展望 评论地址：https://www.jiaokey.com/book/detail/10995409.html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