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书名：极谱分析在染整工业中的应用</w:t>
      </w:r>
    </w:p>
    <w:p>
      <w:r>
        <w:t>作者：纪修睦编著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总页数：98</w:t>
      </w:r>
    </w:p>
    <w:p>
      <w:r>
        <w:t>更多请访问教客网: www.jiaokey.com</w:t>
      </w:r>
    </w:p>
    <w:p>
      <w:r>
        <w:t>极谱分析在染整工业中的应用 评论地址：https://www.jiaokey.com/book/detail/10995401.html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