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书名：机械零件的计算机辅助设计</w:t>
      </w:r>
    </w:p>
    <w:p>
      <w:r>
        <w:t>作者：余俊，周迪勋著</w:t>
      </w:r>
    </w:p>
    <w:p>
      <w:r>
        <w:t>出版社：华中工学院出版社</w:t>
      </w:r>
    </w:p>
    <w:p>
      <w:r>
        <w:t>出版日期：1983.08</w:t>
      </w:r>
    </w:p>
    <w:p>
      <w:r>
        <w:t>总页数：149</w:t>
      </w:r>
    </w:p>
    <w:p>
      <w:r>
        <w:t>更多请访问教客网: www.jiaokey.com</w:t>
      </w:r>
    </w:p>
    <w:p>
      <w:r>
        <w:t>机械零件的计算机辅助设计 评论地址：https://www.jiaokey.com/book/detail/10995390.html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