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书名：会计电算化初级培训教程  上</w:t>
      </w:r>
    </w:p>
    <w:p>
      <w:r>
        <w:t>作者：徐州市财政局会计处编写</w:t>
      </w:r>
    </w:p>
    <w:p>
      <w:r>
        <w:t>出版社：徐州：中国矿业大学出版社</w:t>
      </w:r>
    </w:p>
    <w:p>
      <w:r>
        <w:t>出版日期：2002.12</w:t>
      </w:r>
    </w:p>
    <w:p>
      <w:r>
        <w:t>总页数：174</w:t>
      </w:r>
    </w:p>
    <w:p>
      <w:r>
        <w:t>更多请访问教客网: www.jiaokey.com</w:t>
      </w:r>
    </w:p>
    <w:p>
      <w:r>
        <w:t>会计电算化初级培训教程  上 评论地址：https://www.jiaokey.com/book/detail/10995341.html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