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书名：回采工作面金属支架</w:t>
      </w:r>
    </w:p>
    <w:p>
      <w:r>
        <w:t>作者：（苏）史普鲁特（Х.Шпрут）著；谢之熙，白振誉译</w:t>
      </w:r>
    </w:p>
    <w:p>
      <w:r>
        <w:t>出版社：北京：煤炭工业出版社</w:t>
      </w:r>
    </w:p>
    <w:p>
      <w:r>
        <w:t>出版日期：1958.05</w:t>
      </w:r>
    </w:p>
    <w:p>
      <w:r>
        <w:t>总页数：371</w:t>
      </w:r>
    </w:p>
    <w:p>
      <w:r>
        <w:t>更多请访问教客网: www.jiaokey.com</w:t>
      </w:r>
    </w:p>
    <w:p>
      <w:r>
        <w:t>回采工作面金属支架 评论地址：https://www.jiaokey.com/book/detail/10995340.html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