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合伙企业法问答200题</w:t>
      </w:r>
    </w:p>
    <w:p>
      <w:r>
        <w:rPr>
          <w:rFonts w:ascii="宋体" w:hAnsi="宋体" w:eastAsia="宋体"/>
          <w:sz w:val="24"/>
        </w:rPr>
        <w:t>李鲁阳，朱少平主编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合伙企业法问答200题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李鲁阳，朱少平主编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本书出售、求购地址：https://www.jiaokey.com/book/detail/10995256.html</w:t>
      </w:r>
    </w:p>
    <w:p>
      <w:r>
        <w:t>更多相关图书推荐：https://www.jiaokey.com</w:t>
      </w:r>
    </w:p>
    <w:p>
      <w:r>
        <w:t>李鲁阳，朱少平主编 其他作品：https://www.jiaokey.com/tag/李鲁阳，朱少平主编.html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关键词搜索：https://www.jiaokey.com/tag/合伙企业法问答200题.html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