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书名：国外渔用饲料工业参考资料</w:t>
      </w:r>
    </w:p>
    <w:p>
      <w:r>
        <w:t>作者:朱述渊，马作圻，熊笑园等编辑</w:t>
      </w:r>
    </w:p>
    <w:p>
      <w:r>
        <w:t>出版社:</w:t>
      </w:r>
    </w:p>
    <w:p>
      <w:r>
        <w:t>出版日期：1987.08</w:t>
      </w:r>
    </w:p>
    <w:p>
      <w:r>
        <w:t>总页数：189</w:t>
      </w:r>
    </w:p>
    <w:p>
      <w:r>
        <w:t>更多请访问教客网:www.jiaokey.com</w:t>
      </w:r>
    </w:p>
    <w:p>
      <w:r>
        <w:t>国外渔用饲料工业参考资料评论地址：https://www.jiaokey.com/book/detail/10995223.html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