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化工，石油设备用液面计，视镜的玻璃板管制造验收技术条件，浮子FZ-1和玻璃管BG-4，视镜玻璃SJ-6，玻璃板BB-25，玻璃板BB-40，玻璃管BG-16</w:t>
      </w:r>
    </w:p>
    <w:p>
      <w:r>
        <w:rPr>
          <w:rFonts w:ascii="宋体" w:hAnsi="宋体" w:eastAsia="宋体"/>
          <w:sz w:val="24"/>
        </w:rPr>
        <w:t>化学工业部化工机械研究所，化学工业部化学工业设计院主编；化学工业部化学机械研究所主编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化工，石油设备用液面计，视镜的玻璃板管制造验收技术条件，浮子FZ-1和玻璃管BG-4，视镜玻璃SJ-6，玻璃板BB-25，玻璃板BB-40，玻璃管BG-16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化学工业部化工机械研究所，化学工业部化学工业设计院主编；化学工业部化学机械研究所主编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本书出售、求购地址：https://www.jiaokey.com/book/detail/10995156.html</w:t>
      </w:r>
    </w:p>
    <w:p>
      <w:r>
        <w:t>更多相关图书推荐：https://www.jiaokey.com</w:t>
      </w:r>
    </w:p>
    <w:p>
      <w:r>
        <w:t>化学工业部化工机械研究所，化学工业部化学工业设计院主编；化学工业部化学机械研究所主编 其他作品：https://www.jiaokey.com/tag/化学工业部化工机械研究所，化学工业部化学工业设计院主编；化学工业部化学机械研究所主编.html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关键词搜索：https://www.jiaokey.com/tag/化工，石油设备用液面计，视镜的玻璃板管制造验收技术条件，浮子FZ-1和玻璃管BG-4，视镜玻璃SJ-6，玻璃板BB-25，玻璃板BB-40，玻璃管BG-16.html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