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书名：光纤有线电视技术  基础教材</w:t>
      </w:r>
    </w:p>
    <w:p>
      <w:r>
        <w:t>作者：韩伟，吴贤纶，谷道等编写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光纤有线电视技术  基础教材 评论地址：https://www.jiaokey.com/book/detail/10995091.html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