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书名：冠军业务员的销售秘诀</w:t>
      </w:r>
    </w:p>
    <w:p>
      <w:r>
        <w:t>作者：邓刚编著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冠军业务员的销售秘诀 评论地址：https://www.jiaokey.com/book/detail/10995087.html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