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书名：关东才子王尔烈  传说故事集</w:t>
      </w:r>
    </w:p>
    <w:p>
      <w:r>
        <w:t>作者：徐仲武讲述；白希智整理</w:t>
      </w:r>
    </w:p>
    <w:p>
      <w:r>
        <w:t>出版社：沈阳：春风文艺出版社</w:t>
      </w:r>
    </w:p>
    <w:p>
      <w:r>
        <w:t>出版日期：1987.02</w:t>
      </w:r>
    </w:p>
    <w:p>
      <w:r>
        <w:t>总页数：124</w:t>
      </w:r>
    </w:p>
    <w:p>
      <w:r>
        <w:t>更多请访问教客网: www.jiaokey.com</w:t>
      </w:r>
    </w:p>
    <w:p>
      <w:r>
        <w:t>关东才子王尔烈  传说故事集 评论地址：https://www.jiaokey.com/book/detail/10995077.html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