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工程地质勘测队技术员及钻探领工员工作手册</w:t>
      </w:r>
    </w:p>
    <w:p>
      <w:r>
        <w:rPr>
          <w:rFonts w:ascii="宋体" w:hAnsi="宋体" w:eastAsia="宋体"/>
          <w:sz w:val="24"/>
        </w:rPr>
        <w:t>中央人民政府铁道部翻译处，中央人民政府铁道部设计局译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工程地质勘测队技术员及钻探领工员工作手册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中央人民政府铁道部翻译处，中央人民政府铁道部设计局译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本书出售、求购地址：https://www.jiaokey.com/book/detail/10995026.html</w:t>
      </w:r>
    </w:p>
    <w:p>
      <w:r>
        <w:t>更多相关图书推荐：https://www.jiaokey.com</w:t>
      </w:r>
    </w:p>
    <w:p>
      <w:r>
        <w:t>中央人民政府铁道部翻译处，中央人民政府铁道部设计局译 其他作品：https://www.jiaokey.com/tag/中央人民政府铁道部翻译处，中央人民政府铁道部设计局译.html</w:t>
      </w:r>
    </w:p>
    <w:p>
      <w:r>
        <w:t>人民铁道出版社 出版图书：https://www.jiaokey.com/tag/人民铁道出版社.html</w:t>
      </w:r>
    </w:p>
    <w:p>
      <w:r>
        <w:t>关键词搜索：https://www.jiaokey.com/tag/工程地质勘测队技术员及钻探领工员工作手册.html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