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沸腾的九十年代</w:t>
      </w:r>
    </w:p>
    <w:p>
      <w:r>
        <w:rPr>
          <w:rFonts w:ascii="宋体" w:hAnsi="宋体" w:eastAsia="宋体"/>
          <w:sz w:val="24"/>
        </w:rPr>
        <w:t>（西澳大利亚）普里查德（Katharine Susannah Prichard）著；贝金译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沸腾的九十年代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（西澳大利亚）普里查德（Katharine Susannah Prichard）著；贝金译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本书出售、求购地址：https://www.jiaokey.com/book/detail/10994951.html</w:t>
      </w:r>
    </w:p>
    <w:p>
      <w:r>
        <w:t>更多相关图书推荐：https://www.jiaokey.com</w:t>
      </w:r>
    </w:p>
    <w:p>
      <w:r>
        <w:t>（西澳大利亚）普里查德（Katharine Susannah Prichard）著；贝金译 其他作品：https://www.jiaokey.com/tag/（西澳大利亚）普里查德（Katharine Susannah Prichard）著；贝金译.html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关键词搜索：https://www.jiaokey.com/tag/沸腾的九十年代.html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