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书名：非洲民间传说</w:t>
      </w:r>
    </w:p>
    <w:p>
      <w:r>
        <w:t>作者：（英）伊泰密（P.Itayemi），（尼日利亚）古列依（P.Gurrey）著；南文真译</w:t>
      </w:r>
    </w:p>
    <w:p>
      <w:r>
        <w:t>出版社：上海：文艺联合出版社</w:t>
      </w:r>
    </w:p>
    <w:p>
      <w:r>
        <w:t>出版日期：1955</w:t>
      </w:r>
    </w:p>
    <w:p>
      <w:r>
        <w:t>总页数：185</w:t>
      </w:r>
    </w:p>
    <w:p>
      <w:r>
        <w:t>更多请访问教客网: www.jiaokey.com</w:t>
      </w:r>
    </w:p>
    <w:p>
      <w:r>
        <w:t>非洲民间传说 评论地址：https://www.jiaokey.com/book/detail/10994949.html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