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书名：儿童美术资料大全  下</w:t>
      </w:r>
    </w:p>
    <w:p>
      <w:r>
        <w:t>作者：王可明编绘</w:t>
      </w:r>
    </w:p>
    <w:p>
      <w:r>
        <w:t>出版社：北京：朝华出版社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儿童美术资料大全  下 评论地址：https://www.jiaokey.com/book/detail/10994872.html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