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多对一营销  后网络经济时代的营销制胜模式  刘艳红等译</w:t>
      </w:r>
    </w:p>
    <w:p>
      <w:r>
        <w:rPr>
          <w:rFonts w:ascii="宋体" w:hAnsi="宋体" w:eastAsia="宋体"/>
          <w:sz w:val="24"/>
        </w:rPr>
        <w:t>（美）史蒂夫·卢恩-琼斯（Steve Luegon-Jones）著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多对一营销  后网络经济时代的营销制胜模式  刘艳红等译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（美）史蒂夫·卢恩-琼斯（Steve Luegon-Jones）著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本书出售、求购地址：https://www.jiaokey.com/book/detail/10994862.html</w:t>
      </w:r>
    </w:p>
    <w:p>
      <w:r>
        <w:t>更多相关图书推荐：https://www.jiaokey.com</w:t>
      </w:r>
    </w:p>
    <w:p>
      <w:r>
        <w:t>（美）史蒂夫·卢恩-琼斯（Steve Luegon-Jones）著 其他作品：https://www.jiaokey.com/tag/（美）史蒂夫·卢恩-琼斯（Steve Luegon-Jones）著.html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关键词搜索：https://www.jiaokey.com/tag/多对一营销  后网络经济时代的营销制胜模式  刘艳红等译.html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