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书名：动物油脂生产手册</w:t>
      </w:r>
    </w:p>
    <w:p>
      <w:r>
        <w:t>作者：（苏）里别尔曼（С.Г.Либерман），（苏）彼得罗夫斯基（В.П.Петровский）著；高祁孙等译</w:t>
      </w:r>
    </w:p>
    <w:p>
      <w:r>
        <w:t>出版社：轻工业出版社</w:t>
      </w:r>
    </w:p>
    <w:p>
      <w:r>
        <w:t>出版日期：1958.09</w:t>
      </w:r>
    </w:p>
    <w:p>
      <w:r>
        <w:t>总页数：374</w:t>
      </w:r>
    </w:p>
    <w:p>
      <w:r>
        <w:t>更多请访问教客网: www.jiaokey.com</w:t>
      </w:r>
    </w:p>
    <w:p>
      <w:r>
        <w:t>动物油脂生产手册 评论地址：https://www.jiaokey.com/book/detail/10994849.html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