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顶级CEO的原则 《华尔街日报》记者与21位最伟大CEO的会谈</w:t>
      </w:r>
    </w:p>
    <w:p>
      <w:r>
        <w:rPr>
          <w:rFonts w:ascii="宋体" w:hAnsi="宋体" w:eastAsia="宋体"/>
          <w:sz w:val="24"/>
        </w:rPr>
        <w:t>（美）《华尔街日报》社编著；胡林英译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顶级CEO的原则 《华尔街日报》记者与21位最伟大CEO的会谈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（美）《华尔街日报》社编著；胡林英译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本书出售、求购地址：https://www.jiaokey.com/book/detail/10994844.html</w:t>
      </w:r>
    </w:p>
    <w:p>
      <w:r>
        <w:t>更多相关图书推荐：https://www.jiaokey.com</w:t>
      </w:r>
    </w:p>
    <w:p>
      <w:r>
        <w:t>（美）《华尔街日报》社编著；胡林英译 其他作品：https://www.jiaokey.com/tag/（美）《华尔街日报》社编著；胡林英译.html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关键词搜索：https://www.jiaokey.com/tag/顶级CEO的原则 《华尔街日报》记者与21位最伟大CEO的会谈.html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