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地质勘探方法手册  第9册  煤和油页岩</w:t>
      </w:r>
    </w:p>
    <w:p>
      <w:r>
        <w:rPr>
          <w:rFonts w:ascii="宋体" w:hAnsi="宋体" w:eastAsia="宋体"/>
          <w:sz w:val="24"/>
        </w:rPr>
        <w:t>苏联全苏矿物原料研究所编；韩树芬译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地质勘探方法手册  第9册  煤和油页岩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苏联全苏矿物原料研究所编；韩树芬译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本书出售、求购地址：https://www.jiaokey.com/book/detail/10994799.html</w:t>
      </w:r>
    </w:p>
    <w:p>
      <w:r>
        <w:t>更多相关图书推荐：https://www.jiaokey.com</w:t>
      </w:r>
    </w:p>
    <w:p>
      <w:r>
        <w:t>苏联全苏矿物原料研究所编；韩树芬译 其他作品：https://www.jiaokey.com/tag/苏联全苏矿物原料研究所编；韩树芬译.html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关键词搜索：https://www.jiaokey.com/tag/地质勘探方法手册  第9册  煤和油页岩.html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