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书名：地质勘探方法手册  第2册  铍，钽及铌矿床勘探</w:t>
      </w:r>
    </w:p>
    <w:p>
      <w:r>
        <w:t>作者：苏联全苏矿物原料研究所编；范永华，林健秋译</w:t>
      </w:r>
    </w:p>
    <w:p>
      <w:r>
        <w:t>出版社：北京:地质出版社,1959.09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地质勘探方法手册  第2册  铍，钽及铌矿床勘探 评论地址：https://www.jiaokey.com/book/detail/10994798.html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