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书名：邓石如书易经谦卦</w:t>
      </w:r>
    </w:p>
    <w:p>
      <w:r>
        <w:t>作者：（清）邓石如书；刘建超主编</w:t>
      </w:r>
    </w:p>
    <w:p>
      <w:r>
        <w:t>出版社：天津:天津杨柳青画社,2003.01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邓石如书易经谦卦 评论地址：https://www.jiaokey.com/book/detail/10994785.html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