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灯火集  劳动价值学说研究论文集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灯火集  劳动价值学说研究论文集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本书出售、求购地址：https://www.jiaokey.com/book/detail/10994782.html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关键词搜索：https://www.jiaokey.com/tag/灯火集  劳动价值学说研究论文集.html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