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党没有忘记他们  红岩英烈  上</w:t>
      </w:r>
    </w:p>
    <w:p>
      <w:r>
        <w:rPr>
          <w:rFonts w:ascii="宋体" w:hAnsi="宋体" w:eastAsia="宋体"/>
          <w:sz w:val="24"/>
        </w:rPr>
        <w:t>中共四川省委组织部红岩英烈编写组编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党没有忘记他们  红岩英烈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中共四川省委组织部红岩英烈编写组编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革命烈士(学科: 生平事迹 地点: 四川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本书出售、求购地址：https://www.jiaokey.com/book/detail/10994767.html</w:t>
      </w:r>
    </w:p>
    <w:p>
      <w:r>
        <w:t>更多相关图书推荐：https://www.jiaokey.com</w:t>
      </w:r>
    </w:p>
    <w:p>
      <w:r>
        <w:t>中共四川省委组织部红岩英烈编写组编 其他作品：https://www.jiaokey.com/tag/中共四川省委组织部红岩英烈编写组编.html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关键词搜索：https://www.jiaokey.com/tag/革命烈士(学科: 生平事迹 地点: 四川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