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当事人如何参与交通事故处理  增订版</w:t>
      </w:r>
    </w:p>
    <w:p>
      <w:r>
        <w:rPr>
          <w:rFonts w:ascii="宋体" w:hAnsi="宋体" w:eastAsia="宋体"/>
          <w:sz w:val="24"/>
        </w:rPr>
        <w:t>傅以诺编著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当事人如何参与交通事故处理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傅以诺编著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本书出售、求购地址：https://www.jiaokey.com/book/detail/10994765.html</w:t>
      </w:r>
    </w:p>
    <w:p>
      <w:r>
        <w:t>更多相关图书推荐：https://www.jiaokey.com</w:t>
      </w:r>
    </w:p>
    <w:p>
      <w:r>
        <w:t>傅以诺编著 其他作品：https://www.jiaokey.com/tag/傅以诺编著.html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关键词搜索：https://www.jiaokey.com/tag/当事人如何参与交通事故处理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