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丹诺自传  世界上最伟大的辩护律师</w:t>
      </w:r>
    </w:p>
    <w:p>
      <w:r>
        <w:rPr>
          <w:rFonts w:ascii="宋体" w:hAnsi="宋体" w:eastAsia="宋体"/>
          <w:sz w:val="24"/>
        </w:rPr>
        <w:t>（美）克莱伦斯·丹诺（Clarence Darrow）著；林正译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丹诺自传  世界上最伟大的辩护律师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（美）克莱伦斯·丹诺（Clarence Darrow）著；林正译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本书出售、求购地址：https://www.jiaokey.com/book/detail/10994747.html</w:t>
      </w:r>
    </w:p>
    <w:p>
      <w:r>
        <w:t>更多相关图书推荐：https://www.jiaokey.com</w:t>
      </w:r>
    </w:p>
    <w:p>
      <w:r>
        <w:t>（美）克莱伦斯·丹诺（Clarence Darrow）著；林正译 其他作品：https://www.jiaokey.com/tag/（美）克莱伦斯·丹诺（Clarence Darrow）著；林正译.html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关键词搜索：https://www.jiaokey.com/tag/丹诺自传  世界上最伟大的辩护律师.html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