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书名：大型精密仪器基本知识讲座  第2集</w:t>
      </w:r>
    </w:p>
    <w:p>
      <w:r>
        <w:t>作者：广东省科学技术委员会工作条件处编</w:t>
      </w:r>
    </w:p>
    <w:p>
      <w:r>
        <w:t>出版社：</w:t>
      </w:r>
    </w:p>
    <w:p>
      <w:r>
        <w:t>出版日期：1983.06</w:t>
      </w:r>
    </w:p>
    <w:p>
      <w:r>
        <w:t>总页数：319</w:t>
      </w:r>
    </w:p>
    <w:p>
      <w:r>
        <w:t>更多请访问教客网: www.jiaokey.com</w:t>
      </w:r>
    </w:p>
    <w:p>
      <w:r>
        <w:t>大型精密仪器基本知识讲座  第2集 评论地址：https://www.jiaokey.com/book/detail/10994738.html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