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书名：从柏拉图到约翰·密尔  西方传统政治思想评介</w:t>
      </w:r>
    </w:p>
    <w:p>
      <w:r>
        <w:t>作者：高民政著</w:t>
      </w:r>
    </w:p>
    <w:p>
      <w:r>
        <w:t>出版社：西安：西安出版社</w:t>
      </w:r>
    </w:p>
    <w:p>
      <w:r>
        <w:t>出版日期：1999.09</w:t>
      </w:r>
    </w:p>
    <w:p>
      <w:r>
        <w:t>总页数：367</w:t>
      </w:r>
    </w:p>
    <w:p>
      <w:r>
        <w:t>更多请访问教客网: www.jiaokey.com</w:t>
      </w:r>
    </w:p>
    <w:p>
      <w:r>
        <w:t>从柏拉图到约翰·密尔  西方传统政治思想评介 评论地址：https://www.jiaokey.com/book/detail/10994725.html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